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12E8A" w14:textId="291A11D9" w:rsidR="00213E1F" w:rsidRDefault="00213E1F"/>
    <w:p w14:paraId="4CF337D4" w14:textId="17A432D2" w:rsidR="00213E1F" w:rsidRDefault="00245674">
      <w:pPr>
        <w:pStyle w:val="Ttulo1"/>
        <w:rPr>
          <w:lang w:val="es-CL"/>
        </w:rPr>
      </w:pPr>
      <w:r>
        <w:rPr>
          <w:lang w:val="es-CL"/>
        </w:rPr>
        <w:t xml:space="preserve">                </w:t>
      </w:r>
      <w:r w:rsidR="007F48F7">
        <w:rPr>
          <w:lang w:val="es-CL"/>
        </w:rPr>
        <w:t xml:space="preserve">    S</w:t>
      </w:r>
      <w:r w:rsidRPr="008A7FA6">
        <w:rPr>
          <w:lang w:val="es-CL"/>
        </w:rPr>
        <w:t>INDICATO DE PROFESIONALES DE CHUQUICAMATA</w:t>
      </w:r>
    </w:p>
    <w:p w14:paraId="130C7B20" w14:textId="77777777" w:rsidR="003E1360" w:rsidRDefault="003E1360">
      <w:pPr>
        <w:rPr>
          <w:lang w:val="es-CL"/>
        </w:rPr>
      </w:pPr>
    </w:p>
    <w:p w14:paraId="29B195BC" w14:textId="4250063F" w:rsidR="00213E1F" w:rsidRPr="003E1360" w:rsidRDefault="003E1360">
      <w:pPr>
        <w:rPr>
          <w:b/>
          <w:bCs/>
          <w:sz w:val="28"/>
          <w:szCs w:val="28"/>
          <w:lang w:val="es-CL"/>
        </w:rPr>
      </w:pPr>
      <w:r w:rsidRPr="003E1360">
        <w:rPr>
          <w:b/>
          <w:bCs/>
          <w:sz w:val="28"/>
          <w:szCs w:val="28"/>
          <w:lang w:val="es-CL"/>
        </w:rPr>
        <w:t>FORMULARIO DE INSCRIPCIÓN</w:t>
      </w:r>
    </w:p>
    <w:p w14:paraId="1CCA1F59" w14:textId="09920976" w:rsidR="00213E1F" w:rsidRPr="008A7FA6" w:rsidRDefault="00000000">
      <w:pPr>
        <w:rPr>
          <w:lang w:val="es-CL"/>
        </w:rPr>
      </w:pPr>
      <w:r w:rsidRPr="008A7FA6">
        <w:rPr>
          <w:lang w:val="es-CL"/>
        </w:rPr>
        <w:t xml:space="preserve">Nombre Completo: </w:t>
      </w:r>
    </w:p>
    <w:p w14:paraId="112148D7" w14:textId="7457A510" w:rsidR="00213E1F" w:rsidRPr="008A7FA6" w:rsidRDefault="00000000">
      <w:pPr>
        <w:rPr>
          <w:lang w:val="es-CL"/>
        </w:rPr>
      </w:pPr>
      <w:r w:rsidRPr="008A7FA6">
        <w:rPr>
          <w:lang w:val="es-CL"/>
        </w:rPr>
        <w:t xml:space="preserve">Número SAP: </w:t>
      </w:r>
    </w:p>
    <w:p w14:paraId="44F419BA" w14:textId="774B3493" w:rsidR="00213E1F" w:rsidRPr="008A7FA6" w:rsidRDefault="00000000">
      <w:pPr>
        <w:rPr>
          <w:lang w:val="es-CL"/>
        </w:rPr>
      </w:pPr>
      <w:r w:rsidRPr="008A7FA6">
        <w:rPr>
          <w:lang w:val="es-CL"/>
        </w:rPr>
        <w:t xml:space="preserve">RUT: </w:t>
      </w:r>
    </w:p>
    <w:p w14:paraId="638BC232" w14:textId="29097C8E" w:rsidR="00213E1F" w:rsidRPr="008A7FA6" w:rsidRDefault="00000000">
      <w:pPr>
        <w:rPr>
          <w:lang w:val="es-CL"/>
        </w:rPr>
      </w:pPr>
      <w:r w:rsidRPr="008A7FA6">
        <w:rPr>
          <w:lang w:val="es-CL"/>
        </w:rPr>
        <w:t xml:space="preserve">Nacionalidad: </w:t>
      </w:r>
    </w:p>
    <w:p w14:paraId="03A5D8E7" w14:textId="0D796E22" w:rsidR="00213E1F" w:rsidRPr="008A7FA6" w:rsidRDefault="00000000">
      <w:pPr>
        <w:rPr>
          <w:lang w:val="es-CL"/>
        </w:rPr>
      </w:pPr>
      <w:r w:rsidRPr="008A7FA6">
        <w:rPr>
          <w:lang w:val="es-CL"/>
        </w:rPr>
        <w:t>Fecha de Nacimiento:</w:t>
      </w:r>
    </w:p>
    <w:p w14:paraId="0C7EB624" w14:textId="2EEE81EC" w:rsidR="00213E1F" w:rsidRPr="008A7FA6" w:rsidRDefault="00000000">
      <w:pPr>
        <w:rPr>
          <w:lang w:val="es-CL"/>
        </w:rPr>
      </w:pPr>
      <w:r w:rsidRPr="008A7FA6">
        <w:rPr>
          <w:lang w:val="es-CL"/>
        </w:rPr>
        <w:t>Estado Civil:</w:t>
      </w:r>
    </w:p>
    <w:p w14:paraId="741E3A99" w14:textId="37CE70F1" w:rsidR="00213E1F" w:rsidRPr="008A7FA6" w:rsidRDefault="00000000">
      <w:pPr>
        <w:rPr>
          <w:lang w:val="es-CL"/>
        </w:rPr>
      </w:pPr>
      <w:r w:rsidRPr="008A7FA6">
        <w:rPr>
          <w:lang w:val="es-CL"/>
        </w:rPr>
        <w:t>Profesión:</w:t>
      </w:r>
    </w:p>
    <w:p w14:paraId="46BAF046" w14:textId="754962A7" w:rsidR="00213E1F" w:rsidRPr="008A7FA6" w:rsidRDefault="00000000">
      <w:pPr>
        <w:rPr>
          <w:lang w:val="es-CL"/>
        </w:rPr>
      </w:pPr>
      <w:r w:rsidRPr="008A7FA6">
        <w:rPr>
          <w:lang w:val="es-CL"/>
        </w:rPr>
        <w:t xml:space="preserve">Lugar de Trabajo: </w:t>
      </w:r>
    </w:p>
    <w:p w14:paraId="0CA08E77" w14:textId="6898722B" w:rsidR="00213E1F" w:rsidRPr="008A7FA6" w:rsidRDefault="00000000">
      <w:pPr>
        <w:rPr>
          <w:lang w:val="es-CL"/>
        </w:rPr>
      </w:pPr>
      <w:r w:rsidRPr="008A7FA6">
        <w:rPr>
          <w:lang w:val="es-CL"/>
        </w:rPr>
        <w:t xml:space="preserve">Gerencia: </w:t>
      </w:r>
    </w:p>
    <w:p w14:paraId="06862754" w14:textId="65722B62" w:rsidR="00213E1F" w:rsidRPr="008A7FA6" w:rsidRDefault="00000000">
      <w:pPr>
        <w:rPr>
          <w:lang w:val="es-CL"/>
        </w:rPr>
      </w:pPr>
      <w:r w:rsidRPr="008A7FA6">
        <w:rPr>
          <w:lang w:val="es-CL"/>
        </w:rPr>
        <w:t>Cargo que Desempeña:</w:t>
      </w:r>
    </w:p>
    <w:p w14:paraId="639F688D" w14:textId="03676BD7" w:rsidR="00213E1F" w:rsidRPr="008A7FA6" w:rsidRDefault="00000000">
      <w:pPr>
        <w:rPr>
          <w:lang w:val="es-CL"/>
        </w:rPr>
      </w:pPr>
      <w:r w:rsidRPr="008A7FA6">
        <w:rPr>
          <w:lang w:val="es-CL"/>
        </w:rPr>
        <w:t xml:space="preserve">Contrato: </w:t>
      </w:r>
    </w:p>
    <w:p w14:paraId="757ADB69" w14:textId="31A0C2B7" w:rsidR="00213E1F" w:rsidRPr="008A7FA6" w:rsidRDefault="00000000">
      <w:pPr>
        <w:rPr>
          <w:lang w:val="es-CL"/>
        </w:rPr>
      </w:pPr>
      <w:r w:rsidRPr="008A7FA6">
        <w:rPr>
          <w:lang w:val="es-CL"/>
        </w:rPr>
        <w:t xml:space="preserve">Fecha de Ingreso a la Empresa: </w:t>
      </w:r>
    </w:p>
    <w:p w14:paraId="05404475" w14:textId="7F5AB560" w:rsidR="00213E1F" w:rsidRPr="008A7FA6" w:rsidRDefault="00000000">
      <w:pPr>
        <w:rPr>
          <w:lang w:val="es-CL"/>
        </w:rPr>
      </w:pPr>
      <w:r w:rsidRPr="008A7FA6">
        <w:rPr>
          <w:lang w:val="es-CL"/>
        </w:rPr>
        <w:t xml:space="preserve">Teléfono: </w:t>
      </w:r>
    </w:p>
    <w:p w14:paraId="0D8EF2FB" w14:textId="30D13F93" w:rsidR="00213E1F" w:rsidRDefault="00000000">
      <w:pPr>
        <w:rPr>
          <w:lang w:val="es-CL"/>
        </w:rPr>
      </w:pPr>
      <w:r w:rsidRPr="008A7FA6">
        <w:rPr>
          <w:lang w:val="es-CL"/>
        </w:rPr>
        <w:t xml:space="preserve">Email Corporativo: </w:t>
      </w:r>
    </w:p>
    <w:p w14:paraId="2081AF11" w14:textId="77777777" w:rsidR="003E1360" w:rsidRPr="008A7FA6" w:rsidRDefault="003E1360" w:rsidP="003E1360">
      <w:pPr>
        <w:rPr>
          <w:lang w:val="es-CL"/>
        </w:rPr>
      </w:pPr>
      <w:r w:rsidRPr="008A7FA6">
        <w:rPr>
          <w:lang w:val="es-CL"/>
        </w:rPr>
        <w:t xml:space="preserve">Turno: </w:t>
      </w:r>
    </w:p>
    <w:p w14:paraId="400C3CAF" w14:textId="6680B4E1" w:rsidR="00213E1F" w:rsidRPr="008A7FA6" w:rsidRDefault="00000000">
      <w:pPr>
        <w:rPr>
          <w:lang w:val="es-CL"/>
        </w:rPr>
      </w:pPr>
      <w:r w:rsidRPr="008A7FA6">
        <w:rPr>
          <w:lang w:val="es-CL"/>
        </w:rPr>
        <w:t xml:space="preserve">Dirección de Residencia: </w:t>
      </w:r>
    </w:p>
    <w:p w14:paraId="59418B9D" w14:textId="33AF9BF8" w:rsidR="00213E1F" w:rsidRPr="008A7FA6" w:rsidRDefault="00000000">
      <w:pPr>
        <w:rPr>
          <w:lang w:val="es-CL"/>
        </w:rPr>
      </w:pPr>
      <w:r w:rsidRPr="008A7FA6">
        <w:rPr>
          <w:lang w:val="es-CL"/>
        </w:rPr>
        <w:t xml:space="preserve">Ciudad de Residencia: </w:t>
      </w:r>
    </w:p>
    <w:p w14:paraId="4295DE60" w14:textId="77777777" w:rsidR="00213E1F" w:rsidRPr="008A7FA6" w:rsidRDefault="00213E1F">
      <w:pPr>
        <w:rPr>
          <w:lang w:val="es-CL"/>
        </w:rPr>
      </w:pPr>
    </w:p>
    <w:p w14:paraId="0E696DF0" w14:textId="29061094" w:rsidR="00213E1F" w:rsidRPr="008A7FA6" w:rsidRDefault="00000000">
      <w:pPr>
        <w:pStyle w:val="Ttulo2"/>
        <w:rPr>
          <w:lang w:val="es-CL"/>
        </w:rPr>
      </w:pPr>
      <w:r w:rsidRPr="008A7FA6">
        <w:rPr>
          <w:lang w:val="es-CL"/>
        </w:rPr>
        <w:t>FIRMA</w:t>
      </w:r>
      <w:r w:rsidR="003E1360">
        <w:rPr>
          <w:lang w:val="es-CL"/>
        </w:rPr>
        <w:t xml:space="preserve"> </w:t>
      </w:r>
    </w:p>
    <w:p w14:paraId="7DAB56EB" w14:textId="77777777" w:rsidR="00213E1F" w:rsidRPr="008A7FA6" w:rsidRDefault="00213E1F">
      <w:pPr>
        <w:rPr>
          <w:lang w:val="es-CL"/>
        </w:rPr>
      </w:pPr>
    </w:p>
    <w:p w14:paraId="74C77D53" w14:textId="49CAA35C" w:rsidR="00213E1F" w:rsidRDefault="00000000">
      <w:r w:rsidRPr="008A7FA6">
        <w:rPr>
          <w:lang w:val="es-CL"/>
        </w:rPr>
        <w:t>________________________________________________________</w:t>
      </w:r>
    </w:p>
    <w:sectPr w:rsidR="00213E1F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702D9" w14:textId="77777777" w:rsidR="00B17664" w:rsidRDefault="00B17664" w:rsidP="008A7FA6">
      <w:pPr>
        <w:spacing w:after="0" w:line="240" w:lineRule="auto"/>
      </w:pPr>
      <w:r>
        <w:separator/>
      </w:r>
    </w:p>
  </w:endnote>
  <w:endnote w:type="continuationSeparator" w:id="0">
    <w:p w14:paraId="07A56E2A" w14:textId="77777777" w:rsidR="00B17664" w:rsidRDefault="00B17664" w:rsidP="008A7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EB352" w14:textId="77777777" w:rsidR="00B17664" w:rsidRDefault="00B17664" w:rsidP="008A7FA6">
      <w:pPr>
        <w:spacing w:after="0" w:line="240" w:lineRule="auto"/>
      </w:pPr>
      <w:r>
        <w:separator/>
      </w:r>
    </w:p>
  </w:footnote>
  <w:footnote w:type="continuationSeparator" w:id="0">
    <w:p w14:paraId="2FA3C221" w14:textId="77777777" w:rsidR="00B17664" w:rsidRDefault="00B17664" w:rsidP="008A7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8AA71" w14:textId="703CBA89" w:rsidR="008A7FA6" w:rsidRDefault="008A7FA6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3BA714" wp14:editId="0876B1D3">
          <wp:simplePos x="0" y="0"/>
          <wp:positionH relativeFrom="column">
            <wp:posOffset>2159000</wp:posOffset>
          </wp:positionH>
          <wp:positionV relativeFrom="paragraph">
            <wp:posOffset>-317500</wp:posOffset>
          </wp:positionV>
          <wp:extent cx="1168400" cy="1173041"/>
          <wp:effectExtent l="0" t="0" r="0" b="0"/>
          <wp:wrapNone/>
          <wp:docPr id="4201179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11730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3988797">
    <w:abstractNumId w:val="8"/>
  </w:num>
  <w:num w:numId="2" w16cid:durableId="2009211455">
    <w:abstractNumId w:val="6"/>
  </w:num>
  <w:num w:numId="3" w16cid:durableId="1944800922">
    <w:abstractNumId w:val="5"/>
  </w:num>
  <w:num w:numId="4" w16cid:durableId="697316447">
    <w:abstractNumId w:val="4"/>
  </w:num>
  <w:num w:numId="5" w16cid:durableId="87120603">
    <w:abstractNumId w:val="7"/>
  </w:num>
  <w:num w:numId="6" w16cid:durableId="1213037317">
    <w:abstractNumId w:val="3"/>
  </w:num>
  <w:num w:numId="7" w16cid:durableId="1652824721">
    <w:abstractNumId w:val="2"/>
  </w:num>
  <w:num w:numId="8" w16cid:durableId="1314527477">
    <w:abstractNumId w:val="1"/>
  </w:num>
  <w:num w:numId="9" w16cid:durableId="1132482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0E96"/>
    <w:rsid w:val="00034616"/>
    <w:rsid w:val="00055B50"/>
    <w:rsid w:val="0006063C"/>
    <w:rsid w:val="0015074B"/>
    <w:rsid w:val="00213E1F"/>
    <w:rsid w:val="00245674"/>
    <w:rsid w:val="0029639D"/>
    <w:rsid w:val="00326F90"/>
    <w:rsid w:val="00367219"/>
    <w:rsid w:val="003E1360"/>
    <w:rsid w:val="007F48F7"/>
    <w:rsid w:val="008A7FA6"/>
    <w:rsid w:val="00A84EDC"/>
    <w:rsid w:val="00AA1D8D"/>
    <w:rsid w:val="00B17664"/>
    <w:rsid w:val="00B47730"/>
    <w:rsid w:val="00CB0664"/>
    <w:rsid w:val="00E9191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9F6CA5"/>
  <w14:defaultImageDpi w14:val="300"/>
  <w15:docId w15:val="{6B38626B-A66D-405A-9259-87F2B55C6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Jorge Ignacio Muñoz Rubilar</cp:lastModifiedBy>
  <cp:revision>6</cp:revision>
  <dcterms:created xsi:type="dcterms:W3CDTF">2013-12-23T23:15:00Z</dcterms:created>
  <dcterms:modified xsi:type="dcterms:W3CDTF">2026-06-01T22:03:00Z</dcterms:modified>
  <cp:category/>
</cp:coreProperties>
</file>